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49  十尾龟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49  十尾龟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本书出售、求购地址：https://www.jiaokey.com/book/detail/14218426.html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49  十尾龟.html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