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48  游龙戏凤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48  游龙戏凤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48  游龙戏凤.html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