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47  鸳鸯影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47  鸳鸯影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本书出售、求购地址：https://www.jiaokey.com/book/detail/14218424.html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47  鸳鸯影.html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