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45  章台柳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45  章台柳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本书出售、求购地址：https://www.jiaokey.com/book/detail/14218422.html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45  章台柳.html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