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44  金云翘传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44  金云翘传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本书出售、求购地址：https://www.jiaokey.com/book/detail/14218421.html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44  金云翘传.html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