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43  锦香亭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43  锦香亭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43  锦香亭.html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