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41  五色石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41  五色石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本书出售、求购地址：https://www.jiaokey.com/book/detail/14218418.html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41  五色石.html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