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38  枕上晨钟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38  枕上晨钟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38  枕上晨钟.html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