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37  蜜蜂记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37  蜜蜂记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37  蜜蜂记.html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