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36  蝴蝶缘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36  蝴蝶缘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本书出售、求购地址：https://www.jiaokey.com/book/detail/14218413.html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36  蝴蝶缘.html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