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35  雨花香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35  雨花香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本书出售、求购地址：https://www.jiaokey.com/book/detail/14218412.html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35  雨花香.html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