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33  人中画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33  人中画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本书出售、求购地址：https://www.jiaokey.com/book/detail/14218410.html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33  人中画.html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