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30  梅魂幻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30  梅魂幻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本书出售、求购地址：https://www.jiaokey.com/book/detail/14218408.html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30  梅魂幻.html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