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28  听月楼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28  听月楼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28  听月楼.html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