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21  终须梦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21  终须梦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本书出售、求购地址：https://www.jiaokey.com/book/detail/14218400.html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21  终须梦.html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