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19  玉蟾记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19  玉蟾记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19  玉蟾记.html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