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风月鉴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风月鉴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本书出售、求购地址：https://www.jiaokey.com/book/detail/14218395.html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风月鉴.html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