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15  绣戈袍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15  绣戈袍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15  绣戈袍.html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