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12  侠义风月传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12  侠义风月传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12  侠义风月传.html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