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中国古典小说传世极品  南海观世音菩萨出身修行传  济颠大师醉菩提全传  新编雷锋塔奇传</w:t>
      </w:r>
    </w:p>
    <w:p>
      <w:r>
        <w:rPr>
          <w:rFonts w:ascii="宋体" w:hAnsi="宋体" w:eastAsia="宋体"/>
          <w:sz w:val="24"/>
        </w:rPr>
        <w:t>（明）西大午辰走人，（清）天花藏主人，（清）玉花堂主人著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中国古典小说传世极品  南海观世音菩萨出身修行传  济颠大师醉菩提全传  新编雷锋塔奇传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（明）西大午辰走人，（清）天花藏主人，（清）玉花堂主人著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本书出售、求购地址：https://www.jiaokey.com/book/detail/14218377.html</w:t>
      </w:r>
    </w:p>
    <w:p>
      <w:r>
        <w:t>更多相关图书推荐：https://www.jiaokey.com</w:t>
      </w:r>
    </w:p>
    <w:p>
      <w:r>
        <w:t>（明）西大午辰走人，（清）天花藏主人，（清）玉花堂主人著 其他作品：https://www.jiaokey.com/tag/（明）西大午辰走人，（清）天花藏主人，（清）玉花堂主人著.html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关键词搜索：https://www.jiaokey.com/tag/中国古典小说传世极品  南海观世音菩萨出身修行传  济颠大师醉菩提全传  新编雷锋塔奇传.html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