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中国古典小说传世极品  万锦情林  上</w:t>
      </w:r>
    </w:p>
    <w:p>
      <w:r>
        <w:rPr>
          <w:rFonts w:ascii="宋体" w:hAnsi="宋体" w:eastAsia="宋体"/>
          <w:sz w:val="24"/>
        </w:rPr>
        <w:t>（明）双峰堂余文台梓行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中国古典小说传世极品  万锦情林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（明）双峰堂余文台梓行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本书出售、求购地址：https://www.jiaokey.com/book/detail/14218371.html</w:t>
      </w:r>
    </w:p>
    <w:p>
      <w:r>
        <w:t>更多相关图书推荐：https://www.jiaokey.com</w:t>
      </w:r>
    </w:p>
    <w:p>
      <w:r>
        <w:t>（明）双峰堂余文台梓行 其他作品：https://www.jiaokey.com/tag/（明）双峰堂余文台梓行.html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关键词搜索：https://www.jiaokey.com/tag/中国古典小说传世极品  万锦情林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