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文白对照全文全译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文白对照全文全译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本书出售、求购地址：https://www.jiaokey.com/book/detail/14218327.html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关键词搜索：https://www.jiaokey.com/tag/容斋随笔  文白对照全文全译.html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