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文白对照全文全译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文白对照全文全译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本书出售、求购地址：https://www.jiaokey.com/book/detail/14218314.html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关键词搜索：https://www.jiaokey.com/tag/韩非子  文白对照全文全译.html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