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中华传世小说精品  第3辑  艳书文库  春柳莺  玉娇梨</w:t>
      </w:r>
    </w:p>
    <w:p>
      <w:r>
        <w:rPr>
          <w:rFonts w:ascii="宋体" w:hAnsi="宋体" w:eastAsia="宋体"/>
          <w:sz w:val="24"/>
        </w:rPr>
        <w:t>（清）南北鹖冠史者，（清）荻岸散人著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中华传世小说精品  第3辑  艳书文库  春柳莺  玉娇梨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（清）南北鹖冠史者，（清）荻岸散人著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本书出售、求购地址：https://www.jiaokey.com/book/detail/14218285.html</w:t>
      </w:r>
    </w:p>
    <w:p>
      <w:r>
        <w:t>更多相关图书推荐：https://www.jiaokey.com</w:t>
      </w:r>
    </w:p>
    <w:p>
      <w:r>
        <w:t>（清）南北鹖冠史者，（清）荻岸散人著 其他作品：https://www.jiaokey.com/tag/（清）南北鹖冠史者，（清）荻岸散人著.html</w:t>
      </w:r>
    </w:p>
    <w:p>
      <w:r>
        <w:t>延吉:延边人民出版社,2001.05 出版图书：https://www.jiaokey.com/tag/延吉:延边人民出版社,2001.05.html</w:t>
      </w:r>
    </w:p>
    <w:p>
      <w:r>
        <w:t>关键词搜索：https://www.jiaokey.com/tag/中华传世小说精品  第3辑  艳书文库  春柳莺  玉娇梨.html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