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中华传世小说精品  第3辑  艳书文库  风月梦  赛花铃</w:t>
      </w:r>
    </w:p>
    <w:p>
      <w:r>
        <w:rPr>
          <w:rFonts w:ascii="宋体" w:hAnsi="宋体" w:eastAsia="宋体"/>
          <w:sz w:val="24"/>
        </w:rPr>
        <w:t>（清）上邗蒙人，（清）吴兴白云道人著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中华传世小说精品  第3辑  艳书文库  风月梦  赛花铃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（清）上邗蒙人，（清）吴兴白云道人著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本书出售、求购地址：https://www.jiaokey.com/book/detail/14218281.html</w:t>
      </w:r>
    </w:p>
    <w:p>
      <w:r>
        <w:t>更多相关图书推荐：https://www.jiaokey.com</w:t>
      </w:r>
    </w:p>
    <w:p>
      <w:r>
        <w:t>（清）上邗蒙人，（清）吴兴白云道人著 其他作品：https://www.jiaokey.com/tag/（清）上邗蒙人，（清）吴兴白云道人著.html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关键词搜索：https://www.jiaokey.com/tag/中华传世小说精品  第3辑  艳书文库  风月梦  赛花铃.html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