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新青春派代表作系列  托起幻梦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新青春派代表作系列  托起幻梦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本书出售、求购地址：https://www.jiaokey.com/book/detail/14218272.html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关键词搜索：https://www.jiaokey.com/tag/新青春派代表作系列  托起幻梦.html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