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准备上路的人</w:t>
      </w:r>
    </w:p>
    <w:p>
      <w:r>
        <w:rPr>
          <w:rFonts w:ascii="宋体" w:hAnsi="宋体" w:eastAsia="宋体"/>
          <w:sz w:val="24"/>
        </w:rPr>
        <w:t>埃利亚斯卡内蒂著；赛妮亚译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准备上路的人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埃利亚斯卡内蒂著；赛妮亚译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本书出售、求购地址：https://www.jiaokey.com/book/detail/14218234.html</w:t>
      </w:r>
    </w:p>
    <w:p>
      <w:r>
        <w:t>更多相关图书推荐：https://www.jiaokey.com</w:t>
      </w:r>
    </w:p>
    <w:p>
      <w:r>
        <w:t>埃利亚斯卡内蒂著；赛妮亚译 其他作品：https://www.jiaokey.com/tag/埃利亚斯卡内蒂著；赛妮亚译.html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关键词搜索：https://www.jiaokey.com/tag/准备上路的人.html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