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中外经典阅读  鲁滨逊漂流记  全新译本</w:t>
      </w:r>
    </w:p>
    <w:p>
      <w:r>
        <w:rPr>
          <w:rFonts w:ascii="宋体" w:hAnsi="宋体" w:eastAsia="宋体"/>
          <w:sz w:val="24"/>
        </w:rPr>
        <w:t>迪福原著；陈丛祥主编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中外经典阅读  鲁滨逊漂流记  全新译本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迪福原著；陈丛祥主编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本书出售、求购地址：https://www.jiaokey.com/book/detail/14218219.html</w:t>
      </w:r>
    </w:p>
    <w:p>
      <w:r>
        <w:t>更多相关图书推荐：https://www.jiaokey.com</w:t>
      </w:r>
    </w:p>
    <w:p>
      <w:r>
        <w:t>迪福原著；陈丛祥主编 其他作品：https://www.jiaokey.com/tag/迪福原著；陈丛祥主编.html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关键词搜索：https://www.jiaokey.com/tag/中外经典阅读  鲁滨逊漂流记  全新译本.html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