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飞魔幻C系列  不如相忘于江湖</w:t>
      </w:r>
    </w:p>
    <w:p>
      <w:r>
        <w:rPr>
          <w:rFonts w:ascii="宋体" w:hAnsi="宋体" w:eastAsia="宋体"/>
          <w:sz w:val="24"/>
        </w:rPr>
        <w:t>语笑嫣然著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404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1820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404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飞魔幻C系列  不如相忘于江湖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语笑嫣然著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海口:海南出版社,2011.03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本书出售、求购地址：https://www.jiaokey.com/book/detail/14218204.html</w:t>
      </w:r>
    </w:p>
    <w:p>
      <w:r>
        <w:t>更多相关图书推荐：https://www.jiaokey.com</w:t>
      </w:r>
    </w:p>
    <w:p>
      <w:r>
        <w:t>语笑嫣然著 其他作品：https://www.jiaokey.com/tag/语笑嫣然著.html</w:t>
      </w:r>
    </w:p>
    <w:p>
      <w:r>
        <w:t>海口:海南出版社,2011.03 出版图书：https://www.jiaokey.com/tag/海口:海南出版社,2011.03.html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