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这样写出好故事</w:t>
      </w:r>
    </w:p>
    <w:p>
      <w:r>
        <w:rPr>
          <w:rFonts w:ascii="宋体" w:hAnsi="宋体" w:eastAsia="宋体"/>
          <w:sz w:val="24"/>
        </w:rPr>
        <w:t>（美）詹姆斯·斯科特·贝尔（James Scott Bell）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这样写出好故事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（美）詹姆斯·斯科特·贝尔（James Scott Bell）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本书出售、求购地址：https://www.jiaokey.com/book/detail/14218200.html</w:t>
      </w:r>
    </w:p>
    <w:p>
      <w:r>
        <w:t>更多相关图书推荐：https://www.jiaokey.com</w:t>
      </w:r>
    </w:p>
    <w:p>
      <w:r>
        <w:t>（美）詹姆斯·斯科特·贝尔（James Scott Bell） 其他作品：https://www.jiaokey.com/tag/（美）詹姆斯·斯科特·贝尔（James Scott Bell）.html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关键词搜索：https://www.jiaokey.com/tag/这样写出好故事.html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