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夏洛克是我的名字</w:t>
      </w:r>
    </w:p>
    <w:p>
      <w:r>
        <w:rPr>
          <w:rFonts w:ascii="宋体" w:hAnsi="宋体" w:eastAsia="宋体"/>
          <w:sz w:val="24"/>
        </w:rPr>
        <w:t>（英）&lt;font color=Red&gt;霍&lt;/font&gt;华德·雅各布森著；齐彦婧译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夏洛克是我的名字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color=Red&gt;霍&lt;/font&gt;华德·雅各布森著；齐彦婧译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本书出售、求购地址：https://www.jiaokey.com/book/detail/14218198.html</w:t>
      </w:r>
    </w:p>
    <w:p>
      <w:r>
        <w:t>更多相关图书推荐：https://www.jiaokey.com</w:t>
      </w:r>
    </w:p>
    <w:p>
      <w:r>
        <w:t>（英）&lt;font color=Red&gt;霍&lt;/font&gt;华德·雅各布森著；齐彦婧译 其他作品：https://www.jiaokey.com/tag/（英）&lt;font color=Red&gt;霍&lt;/font&gt;华德·雅各布森著；齐彦婧译.html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