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书名：读书不肯为人忙  中山大学历史学系本科生中国古代史论文选集</w:t>
      </w:r>
    </w:p>
    <w:p>
      <w:r>
        <w:t>作者：刘志伟主编；曹家齐，黄国信副主编</w:t>
      </w:r>
    </w:p>
    <w:p>
      <w:r>
        <w:t>出版社：广州:中山大学出版社,2016.11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读书不肯为人忙  中山大学历史学系本科生中国古代史论文选集 评论地址：https://www.jiaokey.com/book/detail/14218172.html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