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先做女王，再当公主</w:t>
      </w:r>
    </w:p>
    <w:p>
      <w:r>
        <w:rPr>
          <w:rFonts w:ascii="宋体" w:hAnsi="宋体" w:eastAsia="宋体"/>
          <w:sz w:val="24"/>
        </w:rPr>
        <w:t>李筱懿，陶妍妍主编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先做女王，再当公主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李筱懿，陶妍妍主编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本书出售、求购地址：https://www.jiaokey.com/book/detail/14218166.html</w:t>
      </w:r>
    </w:p>
    <w:p>
      <w:r>
        <w:t>更多相关图书推荐：https://www.jiaokey.com</w:t>
      </w:r>
    </w:p>
    <w:p>
      <w:r>
        <w:t>李筱懿，陶妍妍主编 其他作品：https://www.jiaokey.com/tag/李筱懿，陶妍妍主编.html</w:t>
      </w:r>
    </w:p>
    <w:p>
      <w:r>
        <w:t>青岛:青岛出版社,2017.05 出版图书：https://www.jiaokey.com/tag/青岛:青岛出版社,2017.05.html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