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程乙本校注版</w:t>
      </w:r>
    </w:p>
    <w:p>
      <w:r>
        <w:t>作者：曹雪芹著；程伟元，高鹗整理；启功等注评</w:t>
      </w:r>
    </w:p>
    <w:p>
      <w:r>
        <w:t>出版社：桂林：广西师范大学出版社</w:t>
      </w:r>
    </w:p>
    <w:p>
      <w:r>
        <w:t>出版日期：2017</w:t>
      </w:r>
    </w:p>
    <w:p>
      <w:r>
        <w:t>总页数：1813</w:t>
      </w:r>
    </w:p>
    <w:p>
      <w:r>
        <w:t>更多请访问教客网: www.jiaokey.com</w:t>
      </w:r>
    </w:p>
    <w:p>
      <w:r>
        <w:t>红楼梦  下  程乙本校注版 评论地址：https://www.jiaokey.com/book/detail/14218154.html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