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反常扩散的分数阶微分方程和统计模型</w:t>
      </w:r>
    </w:p>
    <w:p>
      <w:r>
        <w:rPr>
          <w:rFonts w:ascii="宋体" w:hAnsi="宋体" w:eastAsia="宋体"/>
          <w:sz w:val="24"/>
        </w:rPr>
        <w:t>陈文，孙洪广等著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反常扩散的分数阶微分方程和统计模型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陈文，孙洪广等著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本书出售、求购地址：https://www.jiaokey.com/book/detail/14218146.html</w:t>
      </w:r>
    </w:p>
    <w:p>
      <w:r>
        <w:t>更多相关图书推荐：https://www.jiaokey.com</w:t>
      </w:r>
    </w:p>
    <w:p>
      <w:r>
        <w:t>陈文，孙洪广等著 其他作品：https://www.jiaokey.com/tag/陈文，孙洪广等著.html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关键词搜索：https://www.jiaokey.com/tag/反常扩散的分数阶微分方程和统计模型.html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