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资源环境科学专业英语</w:t>
      </w:r>
    </w:p>
    <w:p>
      <w:r>
        <w:rPr>
          <w:rFonts w:ascii="宋体" w:hAnsi="宋体" w:eastAsia="宋体"/>
          <w:sz w:val="24"/>
        </w:rPr>
        <w:t>石兆勇，王发园主编；寇太记，周文利副主编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资源环境科学专业英语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石兆勇，王发园主编；寇太记，周文利副主编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本书出售、求购地址：https://www.jiaokey.com/book/detail/14218127.html</w:t>
      </w:r>
    </w:p>
    <w:p>
      <w:r>
        <w:t>更多相关图书推荐：https://www.jiaokey.com</w:t>
      </w:r>
    </w:p>
    <w:p>
      <w:r>
        <w:t>石兆勇，王发园主编；寇太记，周文利副主编 其他作品：https://www.jiaokey.com/tag/石兆勇，王发园主编；寇太记，周文利副主编.html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关键词搜索：https://www.jiaokey.com/tag/资源环境科学专业英语.html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