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兼顾公平与效率的企业增值额分配研究</w:t>
      </w:r>
    </w:p>
    <w:p>
      <w:r>
        <w:rPr>
          <w:rFonts w:ascii="宋体" w:hAnsi="宋体" w:eastAsia="宋体"/>
          <w:sz w:val="24"/>
        </w:rPr>
        <w:t>黄世英，宋宏丹著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兼顾公平与效率的企业增值额分配研究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黄世英，宋宏丹著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本书出售、求购地址：https://www.jiaokey.com/book/detail/14218124.html</w:t>
      </w:r>
    </w:p>
    <w:p>
      <w:r>
        <w:t>更多相关图书推荐：https://www.jiaokey.com</w:t>
      </w:r>
    </w:p>
    <w:p>
      <w:r>
        <w:t>黄世英，宋宏丹著 其他作品：https://www.jiaokey.com/tag/黄世英，宋宏丹著.html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关键词搜索：https://www.jiaokey.com/tag/兼顾公平与效率的企业增值额分配研究.html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