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临汾市襄汾县卷  上</w:t>
      </w:r>
    </w:p>
    <w:p>
      <w:r>
        <w:t>作者：李玉明总主编；高建录分册主编</w:t>
      </w:r>
    </w:p>
    <w:p>
      <w:r>
        <w:t>出版社：太原:三晋出版社,2016.02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三晋石刻大全  临汾市襄汾县卷  上 评论地址：https://www.jiaokey.com/book/detail/14218106.html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