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书名：财富保卫战  从世界到中国</w:t>
      </w:r>
    </w:p>
    <w:p>
      <w:r>
        <w:t>作者：管俊靓著</w:t>
      </w:r>
    </w:p>
    <w:p>
      <w:r>
        <w:t>出版社：武汉:武汉出版社,2016.09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财富保卫战  从世界到中国 评论地址：https://www.jiaokey.com/book/detail/14218102.html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