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书名：出土易学文献与先秦秦汉易学史研究</w:t>
      </w:r>
    </w:p>
    <w:p>
      <w:r>
        <w:t>作者：梁韦弦著</w:t>
      </w:r>
    </w:p>
    <w:p>
      <w:r>
        <w:t>出版社：哈尔滨:黑龙江人民出版社,2016.09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出土易学文献与先秦秦汉易学史研究 评论地址：https://www.jiaokey.com/book/detail/14218092.html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