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土木工程软件应用与实践丛书  midas Civil桥梁荷载试验实例精析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土木工程软件应用与实践丛书  midas Civil桥梁荷载试验实例精析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本书出售、求购地址：https://www.jiaokey.com/book/detail/14218087.html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关键词搜索：https://www.jiaokey.com/tag/土木工程软件应用与实践丛书  midas Civil桥梁荷载试验实例精析.html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