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卵巢肿瘤影像学</w:t>
      </w:r>
    </w:p>
    <w:p>
      <w:r>
        <w:rPr>
          <w:rFonts w:ascii="宋体" w:hAnsi="宋体" w:eastAsia="宋体"/>
          <w:sz w:val="24"/>
        </w:rPr>
        <w:t>（意）卢卡·萨巴等主编；张国福主译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卵巢肿瘤影像学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（意）卢卡·萨巴等主编；张国福主译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本书出售、求购地址：https://www.jiaokey.com/book/detail/14218086.html</w:t>
      </w:r>
    </w:p>
    <w:p>
      <w:r>
        <w:t>更多相关图书推荐：https://www.jiaokey.com</w:t>
      </w:r>
    </w:p>
    <w:p>
      <w:r>
        <w:t>（意）卢卡·萨巴等主编；张国福主译 其他作品：https://www.jiaokey.com/tag/（意）卢卡·萨巴等主编；张国福主译.html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关键词搜索：https://www.jiaokey.com/tag/卵巢肿瘤影像学.html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