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孙犁论读书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孙犁论读书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本书出售、求购地址：https://www.jiaokey.com/book/detail/14218063.html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关键词搜索：https://www.jiaokey.com/tag/孙犁读本  孙犁论读书.html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