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欧奈尔门徒的卖空准则</w:t>
      </w:r>
    </w:p>
    <w:p>
      <w:r>
        <w:rPr>
          <w:rFonts w:ascii="宋体" w:hAnsi="宋体" w:eastAsia="宋体"/>
          <w:sz w:val="24"/>
        </w:rPr>
        <w:t>吉尔·莫拉雷斯（Gil Morales），克瑞斯·卡彻（Chris Kacher）著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欧奈尔门徒的卖空准则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吉尔·莫拉雷斯（Gil Morales），克瑞斯·卡彻（Chris Kacher）著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本书出售、求购地址：https://www.jiaokey.com/book/detail/14218039.html</w:t>
      </w:r>
    </w:p>
    <w:p>
      <w:r>
        <w:t>更多相关图书推荐：https://www.jiaokey.com</w:t>
      </w:r>
    </w:p>
    <w:p>
      <w:r>
        <w:t>吉尔·莫拉雷斯（Gil Morales），克瑞斯·卡彻（Chris Kacher）著 其他作品：https://www.jiaokey.com/tag/吉尔·莫拉雷斯（Gil Morales），克瑞斯·卡彻（Chris Kacher）著.html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关键词搜索：https://www.jiaokey.com/tag/欧奈尔门徒的卖空准则.html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