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建筑房地产领域刑事法律风险识别与辩点分析</w:t>
      </w:r>
    </w:p>
    <w:p>
      <w:r>
        <w:rPr>
          <w:rFonts w:ascii="宋体" w:hAnsi="宋体" w:eastAsia="宋体"/>
          <w:sz w:val="24"/>
        </w:rPr>
        <w:t>汤汉军编著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建筑房地产领域刑事法律风险识别与辩点分析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本书出售、求购地址：https://www.jiaokey.com/book/detail/14218032.html</w:t>
      </w:r>
    </w:p>
    <w:p>
      <w:r>
        <w:t>更多相关图书推荐：https://www.jiaokey.com</w:t>
      </w:r>
    </w:p>
    <w:p>
      <w:r>
        <w:t>汤汉军编著 其他作品：https://www.jiaokey.com/tag/汤汉军编著.html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关键词搜索：https://www.jiaokey.com/tag/建筑房地产领域刑事法律风险识别与辩点分析.html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