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书名：临床危重症处置与麻醉策略  上</w:t>
      </w:r>
    </w:p>
    <w:p>
      <w:r>
        <w:t>作者：王懿春等编著</w:t>
      </w:r>
    </w:p>
    <w:p>
      <w:r>
        <w:t>出版社：长春:吉林科学技术出版社,2016.06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临床危重症处置与麻醉策略  上 评论地址：https://www.jiaokey.com/book/detail/14218027.html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