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为个性描好色  把握你的职业性格</w:t>
      </w:r>
    </w:p>
    <w:p>
      <w:r>
        <w:rPr>
          <w:rFonts w:ascii="宋体" w:hAnsi="宋体" w:eastAsia="宋体"/>
          <w:sz w:val="24"/>
        </w:rPr>
        <w:t>（美）索亚·泽奇（Shoya Zichy），（美）安·毕度（Ann Bidou）著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为个性描好色  把握你的职业性格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（美）索亚·泽奇（Shoya Zichy），（美）安·毕度（Ann Bidou）著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本书出售、求购地址：https://www.jiaokey.com/book/detail/14218021.html</w:t>
      </w:r>
    </w:p>
    <w:p>
      <w:r>
        <w:t>更多相关图书推荐：https://www.jiaokey.com</w:t>
      </w:r>
    </w:p>
    <w:p>
      <w:r>
        <w:t>（美）索亚·泽奇（Shoya Zichy），（美）安·毕度（Ann Bidou）著 其他作品：https://www.jiaokey.com/tag/（美）索亚·泽奇（Shoya Zichy），（美）安·毕度（Ann Bidou）著.html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关键词搜索：https://www.jiaokey.com/tag/为个性描好色  把握你的职业性格.html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