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膨胀土裂隙特性与边坡防治技术</w:t>
      </w:r>
    </w:p>
    <w:p>
      <w:r>
        <w:rPr>
          <w:rFonts w:ascii="宋体" w:hAnsi="宋体" w:eastAsia="宋体"/>
          <w:sz w:val="24"/>
        </w:rPr>
        <w:t>吴珺华，袁俊平著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膨胀土裂隙特性与边坡防治技术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吴珺华，袁俊平著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本书出售、求购地址：https://www.jiaokey.com/book/detail/14218014.html</w:t>
      </w:r>
    </w:p>
    <w:p>
      <w:r>
        <w:t>更多相关图书推荐：https://www.jiaokey.com</w:t>
      </w:r>
    </w:p>
    <w:p>
      <w:r>
        <w:t>吴珺华，袁俊平著 其他作品：https://www.jiaokey.com/tag/吴珺华，袁俊平著.html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关键词搜索：https://www.jiaokey.com/tag/膨胀土裂隙特性与边坡防治技术.html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