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书名：中国工笔画名家获奖作品  名家点评</w:t>
      </w:r>
    </w:p>
    <w:p>
      <w:r>
        <w:t>作者：苏百钧编</w:t>
      </w:r>
    </w:p>
    <w:p>
      <w:r>
        <w:t>出版社：天津:天津杨柳青画社,2016.10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中国工笔画名家获奖作品  名家点评 评论地址：https://www.jiaokey.com/book/detail/14217986.html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