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现代数学基础丛书  LIPSCHITZ图像边界上的奇异积分与FOURIE理论</w:t>
      </w:r>
    </w:p>
    <w:p>
      <w:r>
        <w:rPr>
          <w:rFonts w:ascii="宋体" w:hAnsi="宋体" w:eastAsia="宋体"/>
          <w:sz w:val="24"/>
        </w:rPr>
        <w:t>钱涛，李澎涛著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现代数学基础丛书  LIPSCHITZ图像边界上的奇异积分与FOURIE理论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钱涛，李澎涛著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本书出售、求购地址：https://www.jiaokey.com/book/detail/14217950.html</w:t>
      </w:r>
    </w:p>
    <w:p>
      <w:r>
        <w:t>更多相关图书推荐：https://www.jiaokey.com</w:t>
      </w:r>
    </w:p>
    <w:p>
      <w:r>
        <w:t>钱涛，李澎涛著 其他作品：https://www.jiaokey.com/tag/钱涛，李澎涛著.html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关键词搜索：https://www.jiaokey.com/tag/现代数学基础丛书  LIPSCHITZ图像边界上的奇异积分与FOURIE理论.html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